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8EAB0" w14:textId="3C39BB80" w:rsidR="00FA238B" w:rsidRDefault="00DF32AD" w:rsidP="00603FB6">
      <w:pPr>
        <w:pStyle w:val="Heading1"/>
        <w:tabs>
          <w:tab w:val="left" w:pos="8268"/>
        </w:tabs>
        <w:rPr>
          <w:rStyle w:val="BookTitle"/>
          <w:color w:val="auto"/>
          <w:sz w:val="44"/>
        </w:rPr>
      </w:pPr>
      <w:r>
        <w:rPr>
          <w:rStyle w:val="BookTitle"/>
          <w:color w:val="auto"/>
          <w:sz w:val="44"/>
        </w:rPr>
        <w:t xml:space="preserve">Feedback and </w:t>
      </w:r>
      <w:r w:rsidR="005623D1" w:rsidRPr="00EF5B0C">
        <w:rPr>
          <w:rStyle w:val="BookTitle"/>
          <w:color w:val="auto"/>
          <w:sz w:val="44"/>
        </w:rPr>
        <w:t>Complaint Form</w:t>
      </w:r>
    </w:p>
    <w:p w14:paraId="50934914" w14:textId="78C7FED6" w:rsidR="005623D1" w:rsidRPr="00461C36" w:rsidRDefault="005623D1" w:rsidP="005623D1">
      <w:pPr>
        <w:pStyle w:val="Heading2"/>
        <w:rPr>
          <w:color w:val="FF0000"/>
        </w:rPr>
      </w:pPr>
      <w:r>
        <w:t>Part A –</w:t>
      </w:r>
      <w:r w:rsidR="00434BA1">
        <w:t xml:space="preserve"> A</w:t>
      </w:r>
      <w:r>
        <w:t>bout you</w:t>
      </w:r>
      <w:r w:rsidR="005A2DE1">
        <w:t xml:space="preserve"> </w:t>
      </w:r>
      <w:r w:rsidR="005A2DE1" w:rsidRPr="00461C36">
        <w:rPr>
          <w:color w:val="FF0000"/>
        </w:rPr>
        <w:t>(If</w:t>
      </w:r>
      <w:r w:rsidR="006F18CF" w:rsidRPr="00461C36">
        <w:rPr>
          <w:color w:val="FF0000"/>
        </w:rPr>
        <w:t xml:space="preserve"> you would like your complaint to be ano</w:t>
      </w:r>
      <w:r w:rsidR="00461C36" w:rsidRPr="00461C36">
        <w:rPr>
          <w:color w:val="FF0000"/>
        </w:rPr>
        <w:t>nymous go to Part B)</w:t>
      </w:r>
    </w:p>
    <w:tbl>
      <w:tblPr>
        <w:tblStyle w:val="LightList-Accent4"/>
        <w:tblW w:w="0" w:type="auto"/>
        <w:tblBorders>
          <w:top w:val="single" w:sz="8" w:space="0" w:color="000090"/>
          <w:left w:val="single" w:sz="8" w:space="0" w:color="000090"/>
          <w:bottom w:val="single" w:sz="8" w:space="0" w:color="000090"/>
          <w:right w:val="single" w:sz="8" w:space="0" w:color="000090"/>
          <w:insideH w:val="single" w:sz="8" w:space="0" w:color="000090"/>
          <w:insideV w:val="single" w:sz="8" w:space="0" w:color="000090"/>
        </w:tblBorders>
        <w:tblLook w:val="0420" w:firstRow="1" w:lastRow="0" w:firstColumn="0" w:lastColumn="0" w:noHBand="0" w:noVBand="1"/>
        <w:tblCaption w:val="Fill in this box if you are complaining on behalf of someone else"/>
      </w:tblPr>
      <w:tblGrid>
        <w:gridCol w:w="9997"/>
      </w:tblGrid>
      <w:tr w:rsidR="005623D1" w14:paraId="40D44C04" w14:textId="77777777" w:rsidTr="00B71D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997" w:type="dxa"/>
            <w:shd w:val="clear" w:color="auto" w:fill="B8CCE4" w:themeFill="accent1" w:themeFillTint="66"/>
          </w:tcPr>
          <w:p w14:paraId="3D675929" w14:textId="77777777" w:rsidR="005623D1" w:rsidRPr="00AD757C" w:rsidRDefault="005623D1" w:rsidP="00EF5B0C">
            <w:pPr>
              <w:pStyle w:val="Heading4"/>
              <w:tabs>
                <w:tab w:val="left" w:pos="8427"/>
                <w:tab w:val="right" w:pos="9781"/>
              </w:tabs>
              <w:outlineLvl w:val="3"/>
              <w:rPr>
                <w:b/>
                <w:color w:val="000000" w:themeColor="text1"/>
              </w:rPr>
            </w:pPr>
            <w:r w:rsidRPr="00AD757C">
              <w:rPr>
                <w:b/>
                <w:color w:val="000000" w:themeColor="text1"/>
              </w:rPr>
              <w:t xml:space="preserve">Fill in this box if you </w:t>
            </w:r>
            <w:r w:rsidR="00603FB6" w:rsidRPr="00AD757C">
              <w:rPr>
                <w:b/>
                <w:color w:val="000000" w:themeColor="text1"/>
              </w:rPr>
              <w:t>if you are making a complaint</w:t>
            </w:r>
            <w:r w:rsidR="00E9106B" w:rsidRPr="00AD757C">
              <w:rPr>
                <w:b/>
                <w:color w:val="000000" w:themeColor="text1"/>
              </w:rPr>
              <w:tab/>
            </w:r>
            <w:r w:rsidR="00EF5B0C" w:rsidRPr="00AD757C">
              <w:rPr>
                <w:b/>
                <w:color w:val="000000" w:themeColor="text1"/>
              </w:rPr>
              <w:tab/>
            </w:r>
          </w:p>
        </w:tc>
      </w:tr>
      <w:tr w:rsidR="005623D1" w14:paraId="57E3E9F9" w14:textId="77777777" w:rsidTr="00F93077">
        <w:tblPrEx>
          <w:tblBorders>
            <w:top w:val="single" w:sz="8" w:space="0" w:color="8064A2" w:themeColor="accent4"/>
            <w:left w:val="single" w:sz="8" w:space="0" w:color="8064A2" w:themeColor="accent4"/>
            <w:bottom w:val="single" w:sz="8" w:space="0" w:color="8064A2" w:themeColor="accent4"/>
            <w:right w:val="single" w:sz="8" w:space="0" w:color="8064A2" w:themeColor="accent4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97" w:type="dxa"/>
          </w:tcPr>
          <w:p w14:paraId="2B75124A" w14:textId="77777777" w:rsidR="005623D1" w:rsidRDefault="005623D1" w:rsidP="00603FB6"/>
          <w:p w14:paraId="454B7CBF" w14:textId="77777777" w:rsidR="005623D1" w:rsidRDefault="00DF32AD" w:rsidP="00603FB6">
            <w:sdt>
              <w:sdtPr>
                <w:rPr>
                  <w:rStyle w:val="Heading4Char"/>
                </w:rPr>
                <w:id w:val="147723738"/>
                <w:lock w:val="contentLocked"/>
                <w:placeholder>
                  <w:docPart w:val="0A2C233F36014DB29585A11CF6AE9CAF"/>
                </w:placeholder>
                <w:group/>
              </w:sdtPr>
              <w:sdtEndPr>
                <w:rPr>
                  <w:rStyle w:val="Heading4Char"/>
                </w:rPr>
              </w:sdtEndPr>
              <w:sdtContent>
                <w:r w:rsidR="005623D1" w:rsidRPr="008C3D9C">
                  <w:rPr>
                    <w:rStyle w:val="Heading4Char"/>
                  </w:rPr>
                  <w:t>Name of person:</w:t>
                </w:r>
              </w:sdtContent>
            </w:sdt>
            <w:r w:rsidR="005623D1">
              <w:t xml:space="preserve"> </w:t>
            </w:r>
            <w:sdt>
              <w:sdtPr>
                <w:rPr>
                  <w:rStyle w:val="FormFiller2"/>
                </w:rPr>
                <w:alias w:val="Name of person"/>
                <w:tag w:val="Name of person"/>
                <w:id w:val="100620179"/>
                <w:placeholder>
                  <w:docPart w:val="60EF811F929D4DDA84ACB456852C2488"/>
                </w:placeholder>
                <w:showingPlcHdr/>
                <w:text/>
              </w:sdtPr>
              <w:sdtEndPr>
                <w:rPr>
                  <w:rStyle w:val="FormFiller2"/>
                </w:rPr>
              </w:sdtEndPr>
              <w:sdtContent>
                <w:r w:rsidR="005623D1" w:rsidRPr="007C7221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626A82D" w14:textId="77777777" w:rsidR="00603FB6" w:rsidRPr="00603FB6" w:rsidRDefault="00603FB6" w:rsidP="00603FB6">
            <w:pPr>
              <w:rPr>
                <w:b/>
                <w:sz w:val="24"/>
                <w:szCs w:val="24"/>
              </w:rPr>
            </w:pPr>
            <w:r w:rsidRPr="00603FB6">
              <w:rPr>
                <w:b/>
                <w:sz w:val="24"/>
                <w:szCs w:val="24"/>
              </w:rPr>
              <w:t>Name of nominee if applicable</w:t>
            </w:r>
          </w:p>
          <w:p w14:paraId="4FEAA5B2" w14:textId="77777777" w:rsidR="005623D1" w:rsidRPr="00603FB6" w:rsidRDefault="00603FB6" w:rsidP="00603FB6">
            <w:pPr>
              <w:rPr>
                <w:b/>
                <w:sz w:val="24"/>
                <w:szCs w:val="24"/>
              </w:rPr>
            </w:pPr>
            <w:r w:rsidRPr="00603FB6">
              <w:rPr>
                <w:b/>
                <w:sz w:val="24"/>
                <w:szCs w:val="24"/>
              </w:rPr>
              <w:t>Address</w:t>
            </w:r>
          </w:p>
          <w:p w14:paraId="6D35987B" w14:textId="77777777" w:rsidR="00603FB6" w:rsidRPr="00603FB6" w:rsidRDefault="00603FB6" w:rsidP="009925BD">
            <w:pPr>
              <w:tabs>
                <w:tab w:val="left" w:pos="6949"/>
              </w:tabs>
              <w:rPr>
                <w:b/>
                <w:sz w:val="24"/>
                <w:szCs w:val="24"/>
              </w:rPr>
            </w:pPr>
            <w:r w:rsidRPr="00603FB6">
              <w:rPr>
                <w:b/>
                <w:sz w:val="24"/>
                <w:szCs w:val="24"/>
              </w:rPr>
              <w:t>Phone</w:t>
            </w:r>
            <w:r w:rsidR="009925BD">
              <w:rPr>
                <w:b/>
                <w:sz w:val="24"/>
                <w:szCs w:val="24"/>
              </w:rPr>
              <w:tab/>
            </w:r>
          </w:p>
          <w:p w14:paraId="552C4763" w14:textId="77777777" w:rsidR="00603FB6" w:rsidRDefault="00603FB6" w:rsidP="00603FB6">
            <w:pPr>
              <w:rPr>
                <w:b/>
                <w:sz w:val="24"/>
                <w:szCs w:val="24"/>
              </w:rPr>
            </w:pPr>
            <w:r w:rsidRPr="00603FB6">
              <w:rPr>
                <w:b/>
                <w:sz w:val="24"/>
                <w:szCs w:val="24"/>
              </w:rPr>
              <w:t>Email</w:t>
            </w:r>
          </w:p>
          <w:p w14:paraId="1B9F08C6" w14:textId="77777777" w:rsidR="00E97DA8" w:rsidRPr="00603FB6" w:rsidRDefault="00E97DA8" w:rsidP="00603F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complaint lodged</w:t>
            </w:r>
          </w:p>
          <w:p w14:paraId="3F205EDC" w14:textId="77777777" w:rsidR="005623D1" w:rsidRDefault="005623D1" w:rsidP="00E97DA8">
            <w:pPr>
              <w:jc w:val="center"/>
              <w:rPr>
                <w:b/>
              </w:rPr>
            </w:pPr>
          </w:p>
        </w:tc>
      </w:tr>
      <w:tr w:rsidR="005623D1" w14:paraId="0C9DF01A" w14:textId="77777777" w:rsidTr="00B71D0D">
        <w:tblPrEx>
          <w:tblBorders>
            <w:top w:val="single" w:sz="8" w:space="0" w:color="8064A2" w:themeColor="accent4"/>
            <w:left w:val="single" w:sz="8" w:space="0" w:color="8064A2" w:themeColor="accent4"/>
            <w:bottom w:val="single" w:sz="8" w:space="0" w:color="8064A2" w:themeColor="accent4"/>
            <w:right w:val="single" w:sz="8" w:space="0" w:color="8064A2" w:themeColor="accent4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9997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  <w:shd w:val="clear" w:color="auto" w:fill="B8CCE4" w:themeFill="accent1" w:themeFillTint="66"/>
          </w:tcPr>
          <w:p w14:paraId="5D93DD4E" w14:textId="77777777" w:rsidR="005623D1" w:rsidRPr="00AD757C" w:rsidRDefault="005623D1" w:rsidP="00D8357B">
            <w:pPr>
              <w:pStyle w:val="Heading4"/>
              <w:outlineLvl w:val="3"/>
              <w:rPr>
                <w:b w:val="0"/>
                <w:color w:val="000000" w:themeColor="text1"/>
              </w:rPr>
            </w:pPr>
            <w:r w:rsidRPr="00AD757C">
              <w:rPr>
                <w:color w:val="000000" w:themeColor="text1"/>
              </w:rPr>
              <w:t>Fill in this box if someone is assisting you with the complaint – for example a family member, your nominee or representative.</w:t>
            </w:r>
          </w:p>
        </w:tc>
      </w:tr>
      <w:tr w:rsidR="005623D1" w14:paraId="0AF079E1" w14:textId="77777777" w:rsidTr="00344514">
        <w:tblPrEx>
          <w:tblBorders>
            <w:top w:val="single" w:sz="8" w:space="0" w:color="8064A2" w:themeColor="accent4"/>
            <w:left w:val="single" w:sz="8" w:space="0" w:color="8064A2" w:themeColor="accent4"/>
            <w:bottom w:val="single" w:sz="8" w:space="0" w:color="8064A2" w:themeColor="accent4"/>
            <w:right w:val="single" w:sz="8" w:space="0" w:color="8064A2" w:themeColor="accent4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813"/>
        </w:trPr>
        <w:tc>
          <w:tcPr>
            <w:tcW w:w="9997" w:type="dxa"/>
          </w:tcPr>
          <w:p w14:paraId="2210C51A" w14:textId="77777777" w:rsidR="005623D1" w:rsidRDefault="005623D1" w:rsidP="00603FB6"/>
          <w:p w14:paraId="78663E00" w14:textId="77777777" w:rsidR="005623D1" w:rsidRDefault="00DF32AD" w:rsidP="00603FB6">
            <w:sdt>
              <w:sdtPr>
                <w:rPr>
                  <w:rStyle w:val="Heading4Char"/>
                </w:rPr>
                <w:id w:val="1677001815"/>
                <w:lock w:val="contentLocked"/>
                <w:placeholder>
                  <w:docPart w:val="EA7FD1509949405B8A0837FB3CF536BA"/>
                </w:placeholder>
                <w:group/>
              </w:sdtPr>
              <w:sdtEndPr>
                <w:rPr>
                  <w:rStyle w:val="Heading4Char"/>
                </w:rPr>
              </w:sdtEndPr>
              <w:sdtContent>
                <w:r w:rsidR="005623D1" w:rsidRPr="008C3D9C">
                  <w:rPr>
                    <w:rStyle w:val="Heading4Char"/>
                  </w:rPr>
                  <w:t>Name of representative:</w:t>
                </w:r>
              </w:sdtContent>
            </w:sdt>
            <w:r w:rsidR="005623D1">
              <w:t xml:space="preserve"> </w:t>
            </w:r>
            <w:sdt>
              <w:sdtPr>
                <w:rPr>
                  <w:rStyle w:val="FormFiller2"/>
                </w:rPr>
                <w:alias w:val="Name of representative: "/>
                <w:tag w:val="Name of representative: "/>
                <w:id w:val="1579933008"/>
                <w:placeholder>
                  <w:docPart w:val="927C1427C97A4E858EEEB9933552D688"/>
                </w:placeholder>
                <w:showingPlcHdr/>
                <w:text/>
              </w:sdtPr>
              <w:sdtEndPr>
                <w:rPr>
                  <w:rStyle w:val="FormFiller2"/>
                </w:rPr>
              </w:sdtEndPr>
              <w:sdtContent>
                <w:r w:rsidR="005623D1" w:rsidRPr="007C7221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56571C0" w14:textId="77777777" w:rsidR="005623D1" w:rsidRDefault="00DF32AD" w:rsidP="00603FB6">
            <w:sdt>
              <w:sdtPr>
                <w:rPr>
                  <w:rStyle w:val="Heading4Char"/>
                </w:rPr>
                <w:id w:val="-577670056"/>
                <w:lock w:val="contentLocked"/>
                <w:placeholder>
                  <w:docPart w:val="EA7FD1509949405B8A0837FB3CF536BA"/>
                </w:placeholder>
                <w:group/>
              </w:sdtPr>
              <w:sdtEndPr>
                <w:rPr>
                  <w:rStyle w:val="Heading4Char"/>
                </w:rPr>
              </w:sdtEndPr>
              <w:sdtContent>
                <w:r w:rsidR="005623D1" w:rsidRPr="008C3D9C">
                  <w:rPr>
                    <w:rStyle w:val="Heading4Char"/>
                  </w:rPr>
                  <w:t>Organisation:</w:t>
                </w:r>
              </w:sdtContent>
            </w:sdt>
            <w:r w:rsidR="005623D1">
              <w:t xml:space="preserve"> </w:t>
            </w:r>
            <w:sdt>
              <w:sdtPr>
                <w:rPr>
                  <w:rStyle w:val="FormFiller2"/>
                </w:rPr>
                <w:alias w:val="Organisation: "/>
                <w:tag w:val="Organisation: "/>
                <w:id w:val="1443418834"/>
                <w:placeholder>
                  <w:docPart w:val="A0D728CB2F704131AF87F88680E1D2D6"/>
                </w:placeholder>
                <w:showingPlcHdr/>
                <w:text/>
              </w:sdtPr>
              <w:sdtEndPr>
                <w:rPr>
                  <w:rStyle w:val="FormFiller2"/>
                </w:rPr>
              </w:sdtEndPr>
              <w:sdtContent>
                <w:r w:rsidR="005623D1" w:rsidRPr="007C7221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065AFBB" w14:textId="77777777" w:rsidR="005623D1" w:rsidRDefault="00DF32AD" w:rsidP="00603FB6">
            <w:pPr>
              <w:rPr>
                <w:rStyle w:val="FormFiller2"/>
              </w:rPr>
            </w:pPr>
            <w:sdt>
              <w:sdtPr>
                <w:rPr>
                  <w:rStyle w:val="Heading4Char"/>
                </w:rPr>
                <w:id w:val="1010797922"/>
                <w:lock w:val="contentLocked"/>
                <w:placeholder>
                  <w:docPart w:val="EA7FD1509949405B8A0837FB3CF536BA"/>
                </w:placeholder>
                <w:group/>
              </w:sdtPr>
              <w:sdtEndPr>
                <w:rPr>
                  <w:rStyle w:val="Heading4Char"/>
                </w:rPr>
              </w:sdtEndPr>
              <w:sdtContent>
                <w:r w:rsidR="005623D1" w:rsidRPr="008C3D9C">
                  <w:rPr>
                    <w:rStyle w:val="Heading4Char"/>
                  </w:rPr>
                  <w:t>My preferred contact is:</w:t>
                </w:r>
              </w:sdtContent>
            </w:sdt>
            <w:r w:rsidR="005623D1">
              <w:t xml:space="preserve"> </w:t>
            </w:r>
            <w:sdt>
              <w:sdtPr>
                <w:rPr>
                  <w:rStyle w:val="FormFiller2"/>
                </w:rPr>
                <w:alias w:val="My preferred contact is"/>
                <w:tag w:val="My preferred contact is"/>
                <w:id w:val="-19550641"/>
                <w:placeholder>
                  <w:docPart w:val="ABC963B282364AB3B5BD5018470303BC"/>
                </w:placeholder>
                <w:showingPlcHdr/>
                <w:comboBox>
                  <w:listItem w:value="Choose an item."/>
                  <w:listItem w:displayText="Home" w:value="Home"/>
                  <w:listItem w:displayText="Business" w:value="Business"/>
                  <w:listItem w:displayText="Mobile" w:value="Mobile"/>
                  <w:listItem w:displayText="Fax" w:value="Fax"/>
                  <w:listItem w:displayText="TTY" w:value="TTY"/>
                  <w:listItem w:displayText="Email" w:value="Email"/>
                </w:comboBox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5623D1" w:rsidRPr="007C7221">
                  <w:rPr>
                    <w:rStyle w:val="PlaceholderText"/>
                  </w:rPr>
                  <w:t>Choose an item.</w:t>
                </w:r>
              </w:sdtContent>
            </w:sdt>
          </w:p>
          <w:p w14:paraId="0B42562C" w14:textId="68136A74" w:rsidR="00344514" w:rsidRPr="000A3F37" w:rsidRDefault="00344514" w:rsidP="00603FB6"/>
        </w:tc>
      </w:tr>
    </w:tbl>
    <w:p w14:paraId="61E648C1" w14:textId="77777777" w:rsidR="00344514" w:rsidRDefault="00344514" w:rsidP="00B71D0D">
      <w:pPr>
        <w:rPr>
          <w:rFonts w:eastAsiaTheme="majorEastAsia" w:cstheme="majorBidi"/>
          <w:b/>
          <w:bCs/>
          <w:sz w:val="36"/>
          <w:szCs w:val="26"/>
        </w:rPr>
      </w:pPr>
    </w:p>
    <w:p w14:paraId="46806070" w14:textId="1BB3A2A3" w:rsidR="00B71D0D" w:rsidRDefault="00B71D0D" w:rsidP="00B71D0D">
      <w:pPr>
        <w:rPr>
          <w:rFonts w:eastAsiaTheme="majorEastAsia" w:cstheme="majorBidi"/>
          <w:b/>
          <w:bCs/>
          <w:sz w:val="36"/>
          <w:szCs w:val="26"/>
        </w:rPr>
      </w:pPr>
      <w:r w:rsidRPr="005623D1">
        <w:rPr>
          <w:rFonts w:eastAsiaTheme="majorEastAsia" w:cstheme="majorBidi"/>
          <w:b/>
          <w:bCs/>
          <w:sz w:val="36"/>
          <w:szCs w:val="26"/>
        </w:rPr>
        <w:t>Part B – Your complaint</w:t>
      </w:r>
    </w:p>
    <w:tbl>
      <w:tblPr>
        <w:tblStyle w:val="LightList-Accent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32"/>
      </w:tblGrid>
      <w:tr w:rsidR="00C51E3D" w:rsidRPr="00B24126" w14:paraId="165D4D62" w14:textId="77777777" w:rsidTr="003C20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2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  <w:shd w:val="clear" w:color="auto" w:fill="B8CCE4" w:themeFill="accent1" w:themeFillTint="66"/>
          </w:tcPr>
          <w:p w14:paraId="080F25B6" w14:textId="77777777" w:rsidR="00C51E3D" w:rsidRPr="00AD757C" w:rsidRDefault="00C51E3D" w:rsidP="003C207F">
            <w:pPr>
              <w:pStyle w:val="Heading4"/>
              <w:tabs>
                <w:tab w:val="center" w:pos="4808"/>
                <w:tab w:val="left" w:pos="5413"/>
              </w:tabs>
              <w:outlineLvl w:val="3"/>
              <w:rPr>
                <w:b/>
                <w:color w:val="000000" w:themeColor="text1"/>
              </w:rPr>
            </w:pPr>
            <w:r w:rsidRPr="00AD757C">
              <w:rPr>
                <w:b/>
                <w:color w:val="000000" w:themeColor="text1"/>
              </w:rPr>
              <w:t>What is your complaint about?</w:t>
            </w:r>
            <w:r w:rsidRPr="00AD757C">
              <w:rPr>
                <w:b/>
                <w:color w:val="000000" w:themeColor="text1"/>
              </w:rPr>
              <w:tab/>
            </w:r>
            <w:r w:rsidRPr="00AD757C">
              <w:rPr>
                <w:b/>
                <w:color w:val="000000" w:themeColor="text1"/>
              </w:rPr>
              <w:tab/>
            </w:r>
          </w:p>
          <w:p w14:paraId="48267B27" w14:textId="77777777" w:rsidR="00C51E3D" w:rsidRPr="00AD757C" w:rsidRDefault="00C51E3D" w:rsidP="003C207F">
            <w:pPr>
              <w:tabs>
                <w:tab w:val="left" w:pos="267"/>
                <w:tab w:val="left" w:pos="4467"/>
                <w:tab w:val="left" w:pos="5067"/>
                <w:tab w:val="left" w:pos="5400"/>
                <w:tab w:val="left" w:pos="6600"/>
                <w:tab w:val="left" w:pos="9413"/>
                <w:tab w:val="right" w:pos="9616"/>
              </w:tabs>
              <w:rPr>
                <w:color w:val="000000" w:themeColor="text1"/>
              </w:rPr>
            </w:pPr>
            <w:r w:rsidRPr="00AD757C">
              <w:rPr>
                <w:color w:val="000000" w:themeColor="text1"/>
              </w:rPr>
              <w:tab/>
            </w:r>
            <w:r w:rsidRPr="00AD757C">
              <w:rPr>
                <w:color w:val="000000" w:themeColor="text1"/>
              </w:rPr>
              <w:tab/>
            </w:r>
            <w:r w:rsidRPr="00AD757C">
              <w:rPr>
                <w:color w:val="000000" w:themeColor="text1"/>
              </w:rPr>
              <w:tab/>
            </w:r>
            <w:r w:rsidRPr="00AD757C">
              <w:rPr>
                <w:color w:val="000000" w:themeColor="text1"/>
              </w:rPr>
              <w:tab/>
            </w:r>
            <w:r w:rsidRPr="00AD757C">
              <w:rPr>
                <w:color w:val="000000" w:themeColor="text1"/>
              </w:rPr>
              <w:tab/>
            </w:r>
            <w:r w:rsidRPr="00AD757C">
              <w:rPr>
                <w:color w:val="000000" w:themeColor="text1"/>
              </w:rPr>
              <w:tab/>
            </w:r>
            <w:r w:rsidRPr="00AD757C">
              <w:rPr>
                <w:color w:val="000000" w:themeColor="text1"/>
              </w:rPr>
              <w:tab/>
            </w:r>
          </w:p>
          <w:p w14:paraId="074F5E50" w14:textId="77777777" w:rsidR="00C51E3D" w:rsidRPr="00AD757C" w:rsidRDefault="00C51E3D" w:rsidP="003C207F">
            <w:pPr>
              <w:rPr>
                <w:color w:val="000000" w:themeColor="text1"/>
              </w:rPr>
            </w:pPr>
            <w:r w:rsidRPr="00AD757C">
              <w:rPr>
                <w:color w:val="000000" w:themeColor="text1"/>
              </w:rPr>
              <w:t xml:space="preserve">Provide some details to help us understand your concerns.  You can include what happened, time and date, where it happened and who was involved. </w:t>
            </w:r>
          </w:p>
          <w:p w14:paraId="0AE1E00F" w14:textId="77777777" w:rsidR="00C51E3D" w:rsidRPr="00B24126" w:rsidRDefault="00C51E3D" w:rsidP="003C207F">
            <w:pPr>
              <w:tabs>
                <w:tab w:val="left" w:pos="6440"/>
              </w:tabs>
              <w:rPr>
                <w:b w:val="0"/>
              </w:rPr>
            </w:pPr>
            <w:r>
              <w:rPr>
                <w:b w:val="0"/>
              </w:rPr>
              <w:tab/>
            </w:r>
          </w:p>
        </w:tc>
      </w:tr>
      <w:tr w:rsidR="00C51E3D" w:rsidRPr="00ED575B" w14:paraId="6ACC060B" w14:textId="77777777" w:rsidTr="003C2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5"/>
        </w:trPr>
        <w:sdt>
          <w:sdtPr>
            <w:rPr>
              <w:rStyle w:val="FormFiller2"/>
            </w:rPr>
            <w:alias w:val="What is your complaint about?"/>
            <w:tag w:val="What is your complaint about?"/>
            <w:id w:val="1756707735"/>
            <w:placeholder>
              <w:docPart w:val="21A58F735E3B4844AF51B987D32EC5C3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832" w:type="dxa"/>
              </w:tcPr>
              <w:p w14:paraId="146E6958" w14:textId="77777777" w:rsidR="00C51E3D" w:rsidRPr="00ED575B" w:rsidRDefault="00C51E3D" w:rsidP="003C207F">
                <w:pPr>
                  <w:rPr>
                    <w:b w:val="0"/>
                  </w:rPr>
                </w:pPr>
                <w:r w:rsidRPr="00ED575B">
                  <w:rPr>
                    <w:rStyle w:val="PlaceholderText"/>
                    <w:b w:val="0"/>
                  </w:rPr>
                  <w:t>Click here to enter text.</w:t>
                </w:r>
              </w:p>
            </w:tc>
          </w:sdtContent>
        </w:sdt>
      </w:tr>
    </w:tbl>
    <w:p w14:paraId="179E3121" w14:textId="77777777" w:rsidR="00A56C7E" w:rsidRDefault="00A56C7E" w:rsidP="00B71D0D">
      <w:pPr>
        <w:rPr>
          <w:rFonts w:eastAsiaTheme="majorEastAsia" w:cstheme="majorBidi"/>
          <w:b/>
          <w:bCs/>
          <w:sz w:val="36"/>
          <w:szCs w:val="26"/>
        </w:rPr>
      </w:pPr>
    </w:p>
    <w:p w14:paraId="12F19146" w14:textId="77777777" w:rsidR="00344514" w:rsidRDefault="00344514" w:rsidP="00B71D0D">
      <w:pPr>
        <w:rPr>
          <w:rFonts w:eastAsiaTheme="majorEastAsia" w:cstheme="majorBidi"/>
          <w:b/>
          <w:bCs/>
          <w:sz w:val="36"/>
          <w:szCs w:val="26"/>
        </w:rPr>
      </w:pPr>
    </w:p>
    <w:p w14:paraId="46008F44" w14:textId="77777777" w:rsidR="00767839" w:rsidRPr="00767839" w:rsidRDefault="00767839" w:rsidP="00767839">
      <w:pPr>
        <w:jc w:val="right"/>
        <w:rPr>
          <w:sz w:val="28"/>
          <w:szCs w:val="28"/>
        </w:rPr>
      </w:pPr>
    </w:p>
    <w:p w14:paraId="57600BB2" w14:textId="77777777" w:rsidR="00D8357B" w:rsidRDefault="00D8357B" w:rsidP="002679FC">
      <w:pPr>
        <w:rPr>
          <w:rFonts w:eastAsiaTheme="majorEastAsia" w:cstheme="majorBidi"/>
          <w:b/>
          <w:bCs/>
          <w:sz w:val="36"/>
          <w:szCs w:val="26"/>
        </w:rPr>
      </w:pPr>
    </w:p>
    <w:p w14:paraId="4B9DB366" w14:textId="77777777" w:rsidR="003F594B" w:rsidRDefault="003F594B" w:rsidP="002679FC">
      <w:pPr>
        <w:rPr>
          <w:rFonts w:eastAsiaTheme="majorEastAsia" w:cstheme="majorBidi"/>
          <w:b/>
          <w:bCs/>
          <w:sz w:val="36"/>
          <w:szCs w:val="26"/>
        </w:rPr>
      </w:pPr>
    </w:p>
    <w:p w14:paraId="7BF2F646" w14:textId="77777777" w:rsidR="003F594B" w:rsidRDefault="003F594B" w:rsidP="002679FC">
      <w:pPr>
        <w:rPr>
          <w:rFonts w:eastAsiaTheme="majorEastAsia" w:cstheme="majorBidi"/>
          <w:b/>
          <w:bCs/>
          <w:sz w:val="36"/>
          <w:szCs w:val="26"/>
        </w:rPr>
      </w:pPr>
    </w:p>
    <w:p w14:paraId="29A6C45A" w14:textId="77777777" w:rsidR="002752C8" w:rsidRDefault="002752C8" w:rsidP="002679FC">
      <w:pPr>
        <w:rPr>
          <w:rFonts w:eastAsiaTheme="majorEastAsia" w:cstheme="majorBidi"/>
          <w:b/>
          <w:bCs/>
          <w:sz w:val="36"/>
          <w:szCs w:val="26"/>
        </w:rPr>
      </w:pPr>
    </w:p>
    <w:p w14:paraId="1AAD873B" w14:textId="381C1D8F" w:rsidR="005623D1" w:rsidRPr="005623D1" w:rsidRDefault="005623D1" w:rsidP="002679FC">
      <w:pPr>
        <w:rPr>
          <w:rFonts w:eastAsiaTheme="majorEastAsia" w:cstheme="majorBidi"/>
          <w:b/>
          <w:bCs/>
          <w:sz w:val="36"/>
          <w:szCs w:val="26"/>
        </w:rPr>
      </w:pPr>
      <w:r w:rsidRPr="005623D1">
        <w:rPr>
          <w:rFonts w:eastAsiaTheme="majorEastAsia" w:cstheme="majorBidi"/>
          <w:b/>
          <w:bCs/>
          <w:sz w:val="36"/>
          <w:szCs w:val="26"/>
        </w:rPr>
        <w:lastRenderedPageBreak/>
        <w:t>Part C – Who is your complaint about?</w:t>
      </w:r>
    </w:p>
    <w:p w14:paraId="0E29AB91" w14:textId="77777777" w:rsidR="005623D1" w:rsidRDefault="005623D1" w:rsidP="005623D1">
      <w:pPr>
        <w:pStyle w:val="FormFiller"/>
      </w:pPr>
    </w:p>
    <w:tbl>
      <w:tblPr>
        <w:tblStyle w:val="LightList-Accent4"/>
        <w:tblW w:w="0" w:type="auto"/>
        <w:tblBorders>
          <w:top w:val="single" w:sz="8" w:space="0" w:color="000090"/>
          <w:left w:val="single" w:sz="8" w:space="0" w:color="000090"/>
          <w:bottom w:val="single" w:sz="8" w:space="0" w:color="000090"/>
          <w:right w:val="single" w:sz="8" w:space="0" w:color="000090"/>
          <w:insideH w:val="single" w:sz="8" w:space="0" w:color="000090"/>
          <w:insideV w:val="single" w:sz="8" w:space="0" w:color="000090"/>
        </w:tblBorders>
        <w:tblLook w:val="04A0" w:firstRow="1" w:lastRow="0" w:firstColumn="1" w:lastColumn="0" w:noHBand="0" w:noVBand="1"/>
        <w:tblCaption w:val="Name of the person, or service about whom you are complaining (the respondent or the Agency person who made the decision)"/>
      </w:tblPr>
      <w:tblGrid>
        <w:gridCol w:w="9997"/>
      </w:tblGrid>
      <w:tr w:rsidR="005623D1" w14:paraId="0B7CD038" w14:textId="77777777" w:rsidTr="00B71D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7" w:type="dxa"/>
            <w:shd w:val="clear" w:color="auto" w:fill="B8CCE4" w:themeFill="accent1" w:themeFillTint="66"/>
          </w:tcPr>
          <w:p w14:paraId="6FA797F0" w14:textId="77777777" w:rsidR="005623D1" w:rsidRPr="00AD757C" w:rsidRDefault="00603FB6" w:rsidP="00F93077">
            <w:pPr>
              <w:tabs>
                <w:tab w:val="left" w:pos="2184"/>
                <w:tab w:val="left" w:pos="7227"/>
                <w:tab w:val="left" w:pos="7847"/>
                <w:tab w:val="left" w:pos="7920"/>
                <w:tab w:val="left" w:pos="8373"/>
              </w:tabs>
              <w:rPr>
                <w:color w:val="000000" w:themeColor="text1"/>
                <w:sz w:val="24"/>
                <w:szCs w:val="24"/>
              </w:rPr>
            </w:pPr>
            <w:r w:rsidRPr="00AD757C">
              <w:rPr>
                <w:b w:val="0"/>
                <w:color w:val="000000" w:themeColor="text1"/>
              </w:rPr>
              <w:tab/>
            </w:r>
            <w:r w:rsidRPr="00AD757C">
              <w:rPr>
                <w:color w:val="000000" w:themeColor="text1"/>
                <w:sz w:val="24"/>
                <w:szCs w:val="24"/>
              </w:rPr>
              <w:t xml:space="preserve">Who or </w:t>
            </w:r>
            <w:r w:rsidR="00E97DA8" w:rsidRPr="00AD757C">
              <w:rPr>
                <w:color w:val="000000" w:themeColor="text1"/>
                <w:sz w:val="24"/>
                <w:szCs w:val="24"/>
              </w:rPr>
              <w:t>w</w:t>
            </w:r>
            <w:r w:rsidRPr="00AD757C">
              <w:rPr>
                <w:color w:val="000000" w:themeColor="text1"/>
                <w:sz w:val="24"/>
                <w:szCs w:val="24"/>
              </w:rPr>
              <w:t>hat does your complaint relate to</w:t>
            </w:r>
            <w:r w:rsidRPr="00AD757C">
              <w:rPr>
                <w:color w:val="000000" w:themeColor="text1"/>
                <w:sz w:val="24"/>
                <w:szCs w:val="24"/>
              </w:rPr>
              <w:tab/>
            </w:r>
            <w:r w:rsidR="00F93077" w:rsidRPr="00AD757C">
              <w:rPr>
                <w:color w:val="000000" w:themeColor="text1"/>
                <w:sz w:val="24"/>
                <w:szCs w:val="24"/>
              </w:rPr>
              <w:tab/>
            </w:r>
            <w:r w:rsidR="00EF5B0C" w:rsidRPr="00AD757C">
              <w:rPr>
                <w:color w:val="000000" w:themeColor="text1"/>
                <w:sz w:val="24"/>
                <w:szCs w:val="24"/>
              </w:rPr>
              <w:tab/>
            </w:r>
          </w:p>
        </w:tc>
      </w:tr>
      <w:tr w:rsidR="005623D1" w14:paraId="7EC98559" w14:textId="77777777" w:rsidTr="00D46B0F">
        <w:tblPrEx>
          <w:tblBorders>
            <w:top w:val="single" w:sz="8" w:space="0" w:color="8064A2" w:themeColor="accent4"/>
            <w:left w:val="single" w:sz="8" w:space="0" w:color="8064A2" w:themeColor="accent4"/>
            <w:bottom w:val="single" w:sz="8" w:space="0" w:color="8064A2" w:themeColor="accent4"/>
            <w:right w:val="single" w:sz="8" w:space="0" w:color="8064A2" w:themeColor="accent4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7" w:type="dxa"/>
          </w:tcPr>
          <w:p w14:paraId="4E4CBBE6" w14:textId="77777777" w:rsidR="005623D1" w:rsidRDefault="005623D1" w:rsidP="00603FB6">
            <w:pPr>
              <w:rPr>
                <w:b w:val="0"/>
                <w:sz w:val="28"/>
                <w:szCs w:val="28"/>
              </w:rPr>
            </w:pPr>
          </w:p>
          <w:p w14:paraId="70D1524D" w14:textId="77777777" w:rsidR="00603FB6" w:rsidRDefault="00DF32AD" w:rsidP="00603FB6">
            <w:pPr>
              <w:rPr>
                <w:rStyle w:val="FormFiller2"/>
              </w:rPr>
            </w:pPr>
            <w:sdt>
              <w:sdtPr>
                <w:rPr>
                  <w:rStyle w:val="Heading4Char"/>
                </w:rPr>
                <w:id w:val="-1718970499"/>
                <w:lock w:val="contentLocked"/>
                <w:placeholder>
                  <w:docPart w:val="085D1C5E0A0C409A9C0230665AC37741"/>
                </w:placeholder>
                <w:group/>
              </w:sdtPr>
              <w:sdtEndPr>
                <w:rPr>
                  <w:rStyle w:val="Heading4Char"/>
                </w:rPr>
              </w:sdtEndPr>
              <w:sdtContent>
                <w:r w:rsidR="005623D1" w:rsidRPr="00086695">
                  <w:rPr>
                    <w:rStyle w:val="Heading4Char"/>
                  </w:rPr>
                  <w:t>Name/organisation:</w:t>
                </w:r>
              </w:sdtContent>
            </w:sdt>
            <w:r w:rsidR="005623D1" w:rsidRPr="00180E3E">
              <w:rPr>
                <w:b w:val="0"/>
              </w:rPr>
              <w:t xml:space="preserve"> </w:t>
            </w:r>
            <w:sdt>
              <w:sdtPr>
                <w:rPr>
                  <w:rStyle w:val="FormFiller2"/>
                </w:rPr>
                <w:alias w:val="Name/organisation: "/>
                <w:tag w:val="Name/organisation: "/>
                <w:id w:val="1785765990"/>
                <w:placeholder>
                  <w:docPart w:val="482AAAEC41B2425CBC0BB4437DE50531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603FB6" w:rsidRPr="00180E3E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94F3575" w14:textId="77777777" w:rsidR="005623D1" w:rsidRDefault="005623D1" w:rsidP="00603FB6">
            <w:pPr>
              <w:rPr>
                <w:b w:val="0"/>
              </w:rPr>
            </w:pPr>
          </w:p>
          <w:p w14:paraId="6F36336B" w14:textId="77777777" w:rsidR="005623D1" w:rsidRDefault="00DF32AD" w:rsidP="00603FB6">
            <w:pPr>
              <w:rPr>
                <w:rStyle w:val="FormFiller2"/>
                <w:b w:val="0"/>
                <w:bCs w:val="0"/>
              </w:rPr>
            </w:pPr>
            <w:sdt>
              <w:sdtPr>
                <w:rPr>
                  <w:rStyle w:val="Heading4Char"/>
                </w:rPr>
                <w:id w:val="-1811321695"/>
                <w:lock w:val="contentLocked"/>
                <w:placeholder>
                  <w:docPart w:val="085D1C5E0A0C409A9C0230665AC37741"/>
                </w:placeholder>
                <w:group/>
              </w:sdtPr>
              <w:sdtEndPr>
                <w:rPr>
                  <w:rStyle w:val="Heading4Char"/>
                </w:rPr>
              </w:sdtEndPr>
              <w:sdtContent>
                <w:r w:rsidR="005623D1" w:rsidRPr="00086695">
                  <w:rPr>
                    <w:rStyle w:val="Heading4Char"/>
                  </w:rPr>
                  <w:t>What is this person’s/organisation’s relationship to you?</w:t>
                </w:r>
              </w:sdtContent>
            </w:sdt>
            <w:r w:rsidR="005623D1">
              <w:rPr>
                <w:b w:val="0"/>
              </w:rPr>
              <w:t xml:space="preserve"> </w:t>
            </w:r>
            <w:sdt>
              <w:sdtPr>
                <w:rPr>
                  <w:rStyle w:val="FormFiller2"/>
                </w:rPr>
                <w:alias w:val="What is this person’s/organisation’s relationship to you? "/>
                <w:tag w:val="What is this person’s/organisation’s relationship to you? "/>
                <w:id w:val="-148365593"/>
                <w:placeholder>
                  <w:docPart w:val="C3C58DCD6486410EA3E30405EDD3E97C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5623D1" w:rsidRPr="00180E3E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  <w:p w14:paraId="41A1FF3C" w14:textId="515CC674" w:rsidR="00C51E3D" w:rsidRPr="00180E3E" w:rsidRDefault="00C51E3D" w:rsidP="00603FB6">
            <w:pPr>
              <w:rPr>
                <w:b w:val="0"/>
              </w:rPr>
            </w:pPr>
          </w:p>
        </w:tc>
      </w:tr>
    </w:tbl>
    <w:p w14:paraId="140D9E65" w14:textId="77777777" w:rsidR="005623D1" w:rsidRDefault="005623D1" w:rsidP="005623D1"/>
    <w:tbl>
      <w:tblPr>
        <w:tblStyle w:val="LightList-Accent4"/>
        <w:tblW w:w="0" w:type="auto"/>
        <w:tblBorders>
          <w:top w:val="single" w:sz="8" w:space="0" w:color="000090"/>
          <w:left w:val="single" w:sz="8" w:space="0" w:color="000090"/>
          <w:bottom w:val="single" w:sz="8" w:space="0" w:color="000090"/>
          <w:right w:val="single" w:sz="8" w:space="0" w:color="000090"/>
          <w:insideH w:val="single" w:sz="8" w:space="0" w:color="000090"/>
          <w:insideV w:val="single" w:sz="8" w:space="0" w:color="000090"/>
        </w:tblBorders>
        <w:tblLook w:val="0420" w:firstRow="1" w:lastRow="0" w:firstColumn="0" w:lastColumn="0" w:noHBand="0" w:noVBand="1"/>
        <w:tblCaption w:val="What outcomes are you seeking?"/>
      </w:tblPr>
      <w:tblGrid>
        <w:gridCol w:w="9997"/>
      </w:tblGrid>
      <w:tr w:rsidR="005623D1" w14:paraId="47E8A5A6" w14:textId="77777777" w:rsidTr="00B71D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997" w:type="dxa"/>
            <w:shd w:val="clear" w:color="auto" w:fill="B8CCE4" w:themeFill="accent1" w:themeFillTint="66"/>
          </w:tcPr>
          <w:p w14:paraId="6982544B" w14:textId="77777777" w:rsidR="005623D1" w:rsidRPr="00AD757C" w:rsidRDefault="005623D1" w:rsidP="00F93077">
            <w:pPr>
              <w:pStyle w:val="Heading4"/>
              <w:tabs>
                <w:tab w:val="left" w:pos="5440"/>
                <w:tab w:val="left" w:pos="7022"/>
                <w:tab w:val="left" w:pos="7867"/>
                <w:tab w:val="left" w:pos="7920"/>
                <w:tab w:val="left" w:pos="8440"/>
              </w:tabs>
              <w:outlineLvl w:val="3"/>
              <w:rPr>
                <w:b/>
                <w:color w:val="000000" w:themeColor="text1"/>
              </w:rPr>
            </w:pPr>
            <w:r w:rsidRPr="00AD757C">
              <w:rPr>
                <w:b/>
                <w:color w:val="000000" w:themeColor="text1"/>
              </w:rPr>
              <w:t>What outcomes are you seeking?</w:t>
            </w:r>
            <w:r w:rsidR="00603FB6" w:rsidRPr="00AD757C">
              <w:rPr>
                <w:b/>
                <w:color w:val="000000" w:themeColor="text1"/>
              </w:rPr>
              <w:tab/>
            </w:r>
            <w:r w:rsidR="00E9106B" w:rsidRPr="00AD757C">
              <w:rPr>
                <w:b/>
                <w:color w:val="000000" w:themeColor="text1"/>
              </w:rPr>
              <w:tab/>
            </w:r>
            <w:r w:rsidR="00EF5B0C" w:rsidRPr="00AD757C">
              <w:rPr>
                <w:b/>
                <w:color w:val="000000" w:themeColor="text1"/>
              </w:rPr>
              <w:tab/>
            </w:r>
            <w:r w:rsidR="00F93077" w:rsidRPr="00AD757C">
              <w:rPr>
                <w:b/>
                <w:color w:val="000000" w:themeColor="text1"/>
              </w:rPr>
              <w:tab/>
            </w:r>
            <w:r w:rsidR="00F93077" w:rsidRPr="00AD757C">
              <w:rPr>
                <w:b/>
                <w:color w:val="000000" w:themeColor="text1"/>
              </w:rPr>
              <w:tab/>
            </w:r>
          </w:p>
        </w:tc>
      </w:tr>
      <w:tr w:rsidR="005623D1" w14:paraId="230B9F9F" w14:textId="77777777" w:rsidTr="00D46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3"/>
        </w:trPr>
        <w:sdt>
          <w:sdtPr>
            <w:rPr>
              <w:rStyle w:val="FormFiller2"/>
            </w:rPr>
            <w:alias w:val="What outcomes are you seeking?"/>
            <w:tag w:val="What outcomes are you seeking?"/>
            <w:id w:val="154502499"/>
            <w:placeholder>
              <w:docPart w:val="462498D7A7AE435287C58A0E5A8FBFB6"/>
            </w:placeholder>
            <w:showingPlcHdr/>
          </w:sdtPr>
          <w:sdtEndPr>
            <w:rPr>
              <w:rStyle w:val="DefaultParagraphFont"/>
              <w:rFonts w:ascii="Arial" w:hAnsi="Arial"/>
              <w:b/>
              <w:color w:val="auto"/>
            </w:rPr>
          </w:sdtEndPr>
          <w:sdtContent>
            <w:tc>
              <w:tcPr>
                <w:tcW w:w="9997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4327BA6E" w14:textId="77777777" w:rsidR="00E97DA8" w:rsidRDefault="005623D1" w:rsidP="00603FB6">
                <w:pPr>
                  <w:rPr>
                    <w:b/>
                  </w:rPr>
                </w:pPr>
                <w:r w:rsidRPr="007C7221">
                  <w:rPr>
                    <w:rStyle w:val="PlaceholderText"/>
                  </w:rPr>
                  <w:t>Click here to enter text.</w:t>
                </w:r>
              </w:p>
              <w:p w14:paraId="6627E1BB" w14:textId="77777777" w:rsidR="005623D1" w:rsidRPr="00E97DA8" w:rsidRDefault="005623D1" w:rsidP="00E97DA8">
                <w:pPr>
                  <w:jc w:val="right"/>
                </w:pPr>
              </w:p>
            </w:tc>
          </w:sdtContent>
        </w:sdt>
      </w:tr>
    </w:tbl>
    <w:p w14:paraId="69FF6EC0" w14:textId="77777777" w:rsidR="00E9106B" w:rsidRDefault="00E9106B" w:rsidP="00603FB6">
      <w:pPr>
        <w:rPr>
          <w:b/>
        </w:rPr>
      </w:pPr>
    </w:p>
    <w:p w14:paraId="0748BD74" w14:textId="77777777" w:rsidR="00E9106B" w:rsidRDefault="00E9106B" w:rsidP="00603FB6">
      <w:pPr>
        <w:rPr>
          <w:b/>
        </w:rPr>
      </w:pPr>
    </w:p>
    <w:tbl>
      <w:tblPr>
        <w:tblStyle w:val="LightList-Accent4"/>
        <w:tblW w:w="0" w:type="auto"/>
        <w:tblLook w:val="0420" w:firstRow="1" w:lastRow="0" w:firstColumn="0" w:lastColumn="0" w:noHBand="0" w:noVBand="1"/>
        <w:tblCaption w:val="Have you made a complaint about this to another agency?"/>
        <w:tblDescription w:val="(For example: a disability service or equal opportunity agency, Health Care Complaints Commission, Ombudsman.)&#10;&#10;If so, please provide details of the agency to which you made your complaint and any outcome.  Please also attach copies of any letters you have received from that agency.&#10;"/>
      </w:tblPr>
      <w:tblGrid>
        <w:gridCol w:w="9997"/>
      </w:tblGrid>
      <w:tr w:rsidR="00C51E3D" w14:paraId="523D303E" w14:textId="77777777" w:rsidTr="003C20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997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  <w:shd w:val="clear" w:color="auto" w:fill="B8CCE4" w:themeFill="accent1" w:themeFillTint="66"/>
          </w:tcPr>
          <w:p w14:paraId="7D376C28" w14:textId="77777777" w:rsidR="00C51E3D" w:rsidRPr="00AD757C" w:rsidRDefault="00C51E3D" w:rsidP="003C207F">
            <w:pPr>
              <w:tabs>
                <w:tab w:val="left" w:pos="906"/>
              </w:tabs>
              <w:rPr>
                <w:color w:val="000000" w:themeColor="text1"/>
                <w:sz w:val="24"/>
                <w:szCs w:val="24"/>
              </w:rPr>
            </w:pPr>
            <w:r w:rsidRPr="00AD757C">
              <w:rPr>
                <w:color w:val="000000" w:themeColor="text1"/>
                <w:sz w:val="24"/>
                <w:szCs w:val="24"/>
              </w:rPr>
              <w:t>Supporting information such as witness names, photos and correspondence or emails etc</w:t>
            </w:r>
            <w:r w:rsidRPr="00AD757C">
              <w:rPr>
                <w:color w:val="000000" w:themeColor="text1"/>
                <w:sz w:val="24"/>
                <w:szCs w:val="24"/>
              </w:rPr>
              <w:tab/>
            </w:r>
          </w:p>
        </w:tc>
      </w:tr>
      <w:tr w:rsidR="00C51E3D" w14:paraId="4C096DA9" w14:textId="77777777" w:rsidTr="003C2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4"/>
        </w:trPr>
        <w:sdt>
          <w:sdtPr>
            <w:rPr>
              <w:rStyle w:val="FormFiller2"/>
            </w:rPr>
            <w:alias w:val="Have you made a complaint about this to another agency?"/>
            <w:tag w:val="Have you made a complaint about this to another agency?"/>
            <w:id w:val="137778052"/>
            <w:placeholder>
              <w:docPart w:val="0CAD6C15336C42CB8E611C3085F94C5E"/>
            </w:placeholder>
            <w:showingPlcHdr/>
          </w:sdtPr>
          <w:sdtEndPr>
            <w:rPr>
              <w:rStyle w:val="DefaultParagraphFont"/>
              <w:rFonts w:ascii="Arial" w:hAnsi="Arial"/>
              <w:b/>
              <w:color w:val="auto"/>
            </w:rPr>
          </w:sdtEndPr>
          <w:sdtContent>
            <w:tc>
              <w:tcPr>
                <w:tcW w:w="9997" w:type="dxa"/>
              </w:tcPr>
              <w:p w14:paraId="1070A227" w14:textId="77777777" w:rsidR="00C51E3D" w:rsidRDefault="00C51E3D" w:rsidP="003C207F">
                <w:pPr>
                  <w:rPr>
                    <w:b/>
                  </w:rPr>
                </w:pPr>
                <w:r w:rsidRPr="007C722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C98CEBB" w14:textId="77777777" w:rsidR="00E9106B" w:rsidRDefault="00E9106B" w:rsidP="00603FB6">
      <w:pPr>
        <w:rPr>
          <w:b/>
        </w:rPr>
      </w:pPr>
    </w:p>
    <w:p w14:paraId="5D3F8944" w14:textId="77777777" w:rsidR="00E9106B" w:rsidRDefault="00E9106B" w:rsidP="00603FB6">
      <w:pPr>
        <w:rPr>
          <w:b/>
        </w:rPr>
      </w:pPr>
    </w:p>
    <w:p w14:paraId="502166E2" w14:textId="3912C9A5" w:rsidR="005623D1" w:rsidRDefault="007B760E" w:rsidP="002679FC">
      <w:pPr>
        <w:rPr>
          <w:rStyle w:val="BookTitle"/>
          <w:color w:val="auto"/>
          <w:sz w:val="22"/>
        </w:rPr>
      </w:pPr>
      <w:r>
        <w:rPr>
          <w:rStyle w:val="BookTitle"/>
          <w:color w:val="auto"/>
          <w:sz w:val="22"/>
        </w:rPr>
        <w:t xml:space="preserve">Please send </w:t>
      </w:r>
      <w:proofErr w:type="gramStart"/>
      <w:r>
        <w:rPr>
          <w:rStyle w:val="BookTitle"/>
          <w:color w:val="auto"/>
          <w:sz w:val="22"/>
        </w:rPr>
        <w:t>to;</w:t>
      </w:r>
      <w:proofErr w:type="gramEnd"/>
    </w:p>
    <w:p w14:paraId="2F38744E" w14:textId="77777777" w:rsidR="007B760E" w:rsidRDefault="007B760E" w:rsidP="002679FC">
      <w:pPr>
        <w:rPr>
          <w:rStyle w:val="BookTitle"/>
          <w:color w:val="auto"/>
          <w:sz w:val="22"/>
        </w:rPr>
      </w:pPr>
    </w:p>
    <w:p w14:paraId="63FAEB52" w14:textId="2263E441" w:rsidR="007B760E" w:rsidRPr="00DC436B" w:rsidRDefault="007B760E" w:rsidP="002679FC">
      <w:pPr>
        <w:rPr>
          <w:rStyle w:val="BookTitle"/>
          <w:b/>
          <w:bCs/>
          <w:color w:val="auto"/>
          <w:sz w:val="28"/>
          <w:szCs w:val="28"/>
        </w:rPr>
      </w:pPr>
      <w:r w:rsidRPr="00DC436B">
        <w:rPr>
          <w:rStyle w:val="BookTitle"/>
          <w:b/>
          <w:bCs/>
          <w:color w:val="auto"/>
          <w:sz w:val="28"/>
          <w:szCs w:val="28"/>
        </w:rPr>
        <w:t>Making Sense Occupational Therapy</w:t>
      </w:r>
    </w:p>
    <w:p w14:paraId="24716180" w14:textId="28363212" w:rsidR="000A122B" w:rsidRPr="00DC436B" w:rsidRDefault="000A122B" w:rsidP="002679FC">
      <w:pPr>
        <w:rPr>
          <w:rStyle w:val="BookTitle"/>
          <w:b/>
          <w:bCs/>
          <w:color w:val="auto"/>
          <w:sz w:val="28"/>
          <w:szCs w:val="28"/>
        </w:rPr>
      </w:pPr>
      <w:r w:rsidRPr="00DC436B">
        <w:rPr>
          <w:rStyle w:val="BookTitle"/>
          <w:b/>
          <w:bCs/>
          <w:color w:val="auto"/>
          <w:sz w:val="28"/>
          <w:szCs w:val="28"/>
        </w:rPr>
        <w:t>Attn: Anne Basedow</w:t>
      </w:r>
    </w:p>
    <w:p w14:paraId="1CA83679" w14:textId="5F721531" w:rsidR="000A122B" w:rsidRPr="00DC436B" w:rsidRDefault="00DC436B" w:rsidP="002679FC">
      <w:pPr>
        <w:rPr>
          <w:rStyle w:val="BookTitle"/>
          <w:b/>
          <w:bCs/>
          <w:color w:val="auto"/>
          <w:sz w:val="28"/>
          <w:szCs w:val="28"/>
        </w:rPr>
      </w:pPr>
      <w:r w:rsidRPr="00DC436B">
        <w:rPr>
          <w:rStyle w:val="BookTitle"/>
          <w:b/>
          <w:bCs/>
          <w:color w:val="auto"/>
          <w:sz w:val="28"/>
          <w:szCs w:val="28"/>
        </w:rPr>
        <w:t>239 Magill Road</w:t>
      </w:r>
    </w:p>
    <w:p w14:paraId="47EB5732" w14:textId="61FA6664" w:rsidR="00DC436B" w:rsidRPr="00DC436B" w:rsidRDefault="00DC436B" w:rsidP="002679FC">
      <w:pPr>
        <w:rPr>
          <w:rStyle w:val="BookTitle"/>
          <w:b/>
          <w:bCs/>
          <w:color w:val="auto"/>
          <w:sz w:val="28"/>
          <w:szCs w:val="28"/>
        </w:rPr>
      </w:pPr>
      <w:r w:rsidRPr="00DC436B">
        <w:rPr>
          <w:rStyle w:val="BookTitle"/>
          <w:b/>
          <w:bCs/>
          <w:color w:val="auto"/>
          <w:sz w:val="28"/>
          <w:szCs w:val="28"/>
        </w:rPr>
        <w:t>MAYLANDS SA 5069</w:t>
      </w:r>
    </w:p>
    <w:sectPr w:rsidR="00DC436B" w:rsidRPr="00DC436B" w:rsidSect="009F5159">
      <w:headerReference w:type="default" r:id="rId11"/>
      <w:footerReference w:type="default" r:id="rId12"/>
      <w:headerReference w:type="first" r:id="rId13"/>
      <w:pgSz w:w="11906" w:h="16838"/>
      <w:pgMar w:top="1884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29863" w14:textId="77777777" w:rsidR="009670B0" w:rsidRDefault="009670B0" w:rsidP="002679FC">
      <w:r>
        <w:separator/>
      </w:r>
    </w:p>
  </w:endnote>
  <w:endnote w:type="continuationSeparator" w:id="0">
    <w:p w14:paraId="1D016176" w14:textId="77777777" w:rsidR="009670B0" w:rsidRDefault="009670B0" w:rsidP="0026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0F698" w14:textId="77777777" w:rsidR="00603FB6" w:rsidRPr="00767839" w:rsidRDefault="00603FB6" w:rsidP="00E34909">
    <w:pPr>
      <w:pStyle w:val="Footer"/>
      <w:rPr>
        <w:noProof/>
        <w:color w:val="000000" w:themeColor="text1"/>
      </w:rPr>
    </w:pPr>
    <w:r>
      <w:rPr>
        <w:noProof/>
        <w:lang w:eastAsia="en-AU"/>
      </w:rPr>
      <w:tab/>
    </w:r>
    <w:r>
      <w:rPr>
        <w:noProof/>
        <w:lang w:eastAsia="en-AU"/>
      </w:rPr>
      <w:tab/>
    </w:r>
    <w:r>
      <w:rPr>
        <w:noProof/>
        <w:lang w:eastAsia="en-AU"/>
      </w:rPr>
      <w:tab/>
    </w:r>
    <w:r>
      <w:tab/>
    </w:r>
    <w:sdt>
      <w:sdtPr>
        <w:id w:val="930394150"/>
        <w:docPartObj>
          <w:docPartGallery w:val="Page Numbers (Bottom of Page)"/>
          <w:docPartUnique/>
        </w:docPartObj>
      </w:sdtPr>
      <w:sdtEndPr>
        <w:rPr>
          <w:noProof/>
          <w:color w:val="000000" w:themeColor="text1"/>
        </w:rPr>
      </w:sdtEndPr>
      <w:sdtContent>
        <w:r w:rsidRPr="00767839">
          <w:rPr>
            <w:color w:val="000000" w:themeColor="text1"/>
          </w:rPr>
          <w:fldChar w:fldCharType="begin"/>
        </w:r>
        <w:r w:rsidRPr="00767839">
          <w:rPr>
            <w:color w:val="000000" w:themeColor="text1"/>
          </w:rPr>
          <w:instrText xml:space="preserve"> PAGE   \* MERGEFORMAT </w:instrText>
        </w:r>
        <w:r w:rsidRPr="00767839">
          <w:rPr>
            <w:color w:val="000000" w:themeColor="text1"/>
          </w:rPr>
          <w:fldChar w:fldCharType="separate"/>
        </w:r>
        <w:r w:rsidR="00757D39">
          <w:rPr>
            <w:noProof/>
            <w:color w:val="000000" w:themeColor="text1"/>
          </w:rPr>
          <w:t>4</w:t>
        </w:r>
        <w:r w:rsidRPr="00767839">
          <w:rPr>
            <w:noProof/>
            <w:color w:val="000000" w:themeColor="text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3313A" w14:textId="77777777" w:rsidR="009670B0" w:rsidRDefault="009670B0" w:rsidP="002679FC">
      <w:r>
        <w:separator/>
      </w:r>
    </w:p>
  </w:footnote>
  <w:footnote w:type="continuationSeparator" w:id="0">
    <w:p w14:paraId="41217043" w14:textId="77777777" w:rsidR="009670B0" w:rsidRDefault="009670B0" w:rsidP="00267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AB28C" w14:textId="77777777" w:rsidR="00603FB6" w:rsidRDefault="00603FB6" w:rsidP="003C3D27">
    <w:pPr>
      <w:pStyle w:val="Header"/>
      <w:tabs>
        <w:tab w:val="clear" w:pos="4513"/>
        <w:tab w:val="clear" w:pos="9026"/>
        <w:tab w:val="left" w:pos="3617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7BA85" w14:textId="77777777" w:rsidR="00603FB6" w:rsidRPr="00AC5858" w:rsidRDefault="00AC5858" w:rsidP="00AC5858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cs="Arial"/>
        <w:noProof/>
        <w:color w:val="1F497D" w:themeColor="text2"/>
        <w:lang w:val="en-GB" w:eastAsia="en-GB"/>
      </w:rPr>
      <w:drawing>
        <wp:inline distT="0" distB="0" distL="0" distR="0" wp14:anchorId="57BD839C" wp14:editId="1C6ED1BD">
          <wp:extent cx="3018367" cy="1151886"/>
          <wp:effectExtent l="0" t="0" r="444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king Sense Logo Email Signature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65363" cy="1169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D34E0"/>
    <w:multiLevelType w:val="hybridMultilevel"/>
    <w:tmpl w:val="EEC48A50"/>
    <w:lvl w:ilvl="0" w:tplc="C1BAB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52F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48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30E"/>
    <w:rsid w:val="00066033"/>
    <w:rsid w:val="000660F1"/>
    <w:rsid w:val="0007160C"/>
    <w:rsid w:val="000A122B"/>
    <w:rsid w:val="000B4E58"/>
    <w:rsid w:val="000D630E"/>
    <w:rsid w:val="000F3D97"/>
    <w:rsid w:val="00184838"/>
    <w:rsid w:val="00194EBA"/>
    <w:rsid w:val="001E630D"/>
    <w:rsid w:val="002679FC"/>
    <w:rsid w:val="002752C8"/>
    <w:rsid w:val="002D4614"/>
    <w:rsid w:val="0032341D"/>
    <w:rsid w:val="00344514"/>
    <w:rsid w:val="003B2BB8"/>
    <w:rsid w:val="003C3D27"/>
    <w:rsid w:val="003D34FF"/>
    <w:rsid w:val="003F594B"/>
    <w:rsid w:val="00434BA1"/>
    <w:rsid w:val="00457ED3"/>
    <w:rsid w:val="00461C36"/>
    <w:rsid w:val="004B54CA"/>
    <w:rsid w:val="004D5F80"/>
    <w:rsid w:val="004E5CBF"/>
    <w:rsid w:val="005623D1"/>
    <w:rsid w:val="00567B68"/>
    <w:rsid w:val="005A2DE1"/>
    <w:rsid w:val="005C3AA9"/>
    <w:rsid w:val="00603FB6"/>
    <w:rsid w:val="00613893"/>
    <w:rsid w:val="00645FB2"/>
    <w:rsid w:val="00693ED7"/>
    <w:rsid w:val="006A4CE7"/>
    <w:rsid w:val="006F18CF"/>
    <w:rsid w:val="00757D39"/>
    <w:rsid w:val="00767839"/>
    <w:rsid w:val="00785261"/>
    <w:rsid w:val="007B0256"/>
    <w:rsid w:val="007B760E"/>
    <w:rsid w:val="007E35F2"/>
    <w:rsid w:val="008C646D"/>
    <w:rsid w:val="009225F0"/>
    <w:rsid w:val="009670B0"/>
    <w:rsid w:val="009925BD"/>
    <w:rsid w:val="009D1B2A"/>
    <w:rsid w:val="009F5159"/>
    <w:rsid w:val="00A56C7E"/>
    <w:rsid w:val="00AA3064"/>
    <w:rsid w:val="00AC5858"/>
    <w:rsid w:val="00AD757C"/>
    <w:rsid w:val="00B71D0D"/>
    <w:rsid w:val="00BA2DB9"/>
    <w:rsid w:val="00BE7148"/>
    <w:rsid w:val="00C51E3D"/>
    <w:rsid w:val="00D1127A"/>
    <w:rsid w:val="00D46B0F"/>
    <w:rsid w:val="00D76F17"/>
    <w:rsid w:val="00D8357B"/>
    <w:rsid w:val="00DC436B"/>
    <w:rsid w:val="00DF32AD"/>
    <w:rsid w:val="00E054DF"/>
    <w:rsid w:val="00E34909"/>
    <w:rsid w:val="00E9106B"/>
    <w:rsid w:val="00E97DA8"/>
    <w:rsid w:val="00EF5B0C"/>
    <w:rsid w:val="00F2060F"/>
    <w:rsid w:val="00F4697D"/>
    <w:rsid w:val="00F60D5A"/>
    <w:rsid w:val="00F93077"/>
    <w:rsid w:val="00FA238B"/>
    <w:rsid w:val="00FC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150167"/>
  <w15:docId w15:val="{3D09BAAD-72F1-844B-8351-8498A165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679FC"/>
    <w:pPr>
      <w:spacing w:after="1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5F80"/>
    <w:pPr>
      <w:spacing w:before="240" w:after="240"/>
      <w:contextualSpacing/>
      <w:outlineLvl w:val="0"/>
    </w:pPr>
    <w:rPr>
      <w:rFonts w:eastAsiaTheme="majorEastAsia" w:cstheme="majorBidi"/>
      <w:b/>
      <w:bCs/>
      <w:color w:val="652F76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79FC"/>
    <w:pPr>
      <w:spacing w:after="24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3D27"/>
    <w:pPr>
      <w:spacing w:line="271" w:lineRule="auto"/>
      <w:outlineLvl w:val="2"/>
    </w:pPr>
    <w:rPr>
      <w:rFonts w:eastAsiaTheme="majorEastAsia" w:cstheme="majorBidi"/>
      <w:b/>
      <w:bCs/>
      <w:color w:val="652F76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79FC"/>
    <w:pPr>
      <w:spacing w:after="0"/>
      <w:outlineLvl w:val="3"/>
    </w:pPr>
    <w:rPr>
      <w:rFonts w:eastAsiaTheme="majorEastAsia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F80"/>
    <w:rPr>
      <w:rFonts w:ascii="Arial" w:eastAsiaTheme="majorEastAsia" w:hAnsi="Arial" w:cstheme="majorBidi"/>
      <w:b/>
      <w:bCs/>
      <w:color w:val="652F76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2679FC"/>
    <w:rPr>
      <w:rFonts w:ascii="Arial" w:eastAsiaTheme="majorEastAsia" w:hAnsi="Arial" w:cstheme="majorBidi"/>
      <w:b/>
      <w:bCs/>
      <w:sz w:val="3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3C3D27"/>
    <w:rPr>
      <w:rFonts w:ascii="Arial" w:eastAsiaTheme="majorEastAsia" w:hAnsi="Arial" w:cstheme="majorBidi"/>
      <w:b/>
      <w:bCs/>
      <w:color w:val="652F76"/>
      <w:sz w:val="30"/>
      <w:szCs w:val="30"/>
    </w:rPr>
  </w:style>
  <w:style w:type="character" w:customStyle="1" w:styleId="Heading4Char">
    <w:name w:val="Heading 4 Char"/>
    <w:basedOn w:val="DefaultParagraphFont"/>
    <w:link w:val="Heading4"/>
    <w:rsid w:val="002679FC"/>
    <w:rPr>
      <w:rFonts w:ascii="Arial" w:eastAsiaTheme="majorEastAsia" w:hAnsi="Arial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rsid w:val="004B54CA"/>
    <w:rPr>
      <w:i/>
      <w:iCs/>
    </w:rPr>
  </w:style>
  <w:style w:type="character" w:styleId="Strong">
    <w:name w:val="Strong"/>
    <w:uiPriority w:val="22"/>
    <w:rsid w:val="004B54CA"/>
    <w:rPr>
      <w:b/>
      <w:bCs/>
    </w:rPr>
  </w:style>
  <w:style w:type="paragraph" w:styleId="ListParagraph">
    <w:name w:val="List Paragraph"/>
    <w:basedOn w:val="Normal"/>
    <w:uiPriority w:val="34"/>
    <w:rsid w:val="004B54CA"/>
    <w:pPr>
      <w:ind w:left="720"/>
      <w:contextualSpacing/>
    </w:pPr>
  </w:style>
  <w:style w:type="character" w:styleId="Emphasis">
    <w:name w:val="Emphasis"/>
    <w:uiPriority w:val="20"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rsid w:val="004B54CA"/>
    <w:rPr>
      <w:smallCaps/>
    </w:rPr>
  </w:style>
  <w:style w:type="character" w:styleId="IntenseReference">
    <w:name w:val="Intense Reference"/>
    <w:uiPriority w:val="32"/>
    <w:rsid w:val="004B54CA"/>
    <w:rPr>
      <w:smallCaps/>
      <w:spacing w:val="5"/>
      <w:u w:val="single"/>
    </w:rPr>
  </w:style>
  <w:style w:type="character" w:styleId="BookTitle">
    <w:name w:val="Book Title"/>
    <w:uiPriority w:val="33"/>
    <w:rsid w:val="000D630E"/>
    <w:rPr>
      <w:color w:val="652F76"/>
      <w:sz w:val="52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0D63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30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D63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30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3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623D1"/>
    <w:rPr>
      <w:color w:val="808080"/>
    </w:rPr>
  </w:style>
  <w:style w:type="table" w:styleId="LightList-Accent4">
    <w:name w:val="Light List Accent 4"/>
    <w:basedOn w:val="TableNormal"/>
    <w:uiPriority w:val="61"/>
    <w:rsid w:val="005623D1"/>
    <w:pPr>
      <w:spacing w:after="0" w:line="240" w:lineRule="auto"/>
    </w:pPr>
    <w:rPr>
      <w:rFonts w:ascii="Cambria" w:eastAsia="MS ??" w:hAnsi="Cambria" w:cs="Times New Roman"/>
      <w:lang w:eastAsia="en-A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FormFiller2">
    <w:name w:val="Form Filler 2"/>
    <w:basedOn w:val="DefaultParagraphFont"/>
    <w:uiPriority w:val="1"/>
    <w:rsid w:val="005623D1"/>
    <w:rPr>
      <w:rFonts w:asciiTheme="minorHAnsi" w:hAnsiTheme="minorHAnsi"/>
      <w:color w:val="404040" w:themeColor="text1" w:themeTint="BF"/>
      <w:sz w:val="22"/>
    </w:rPr>
  </w:style>
  <w:style w:type="paragraph" w:customStyle="1" w:styleId="FormFiller">
    <w:name w:val="Form Filler"/>
    <w:basedOn w:val="Normal"/>
    <w:qFormat/>
    <w:rsid w:val="005623D1"/>
    <w:pPr>
      <w:spacing w:after="0" w:line="240" w:lineRule="auto"/>
    </w:pPr>
    <w:rPr>
      <w:rFonts w:ascii="Cambria" w:eastAsia="MS ??" w:hAnsi="Cambria" w:cs="Times New Roman"/>
      <w:color w:val="404040" w:themeColor="text1" w:themeTint="BF"/>
      <w:sz w:val="24"/>
      <w:szCs w:val="24"/>
    </w:rPr>
  </w:style>
  <w:style w:type="character" w:styleId="Hyperlink">
    <w:name w:val="Hyperlink"/>
    <w:basedOn w:val="DefaultParagraphFont"/>
    <w:uiPriority w:val="99"/>
    <w:rsid w:val="005623D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623D1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623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2C233F36014DB29585A11CF6AE9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13B26-D84F-49FE-9872-FA3659772373}"/>
      </w:docPartPr>
      <w:docPartBody>
        <w:p w:rsidR="00011F0C" w:rsidRDefault="000E0958" w:rsidP="000E0958">
          <w:pPr>
            <w:pStyle w:val="0A2C233F36014DB29585A11CF6AE9CAF"/>
          </w:pPr>
          <w:r w:rsidRPr="007C7221">
            <w:rPr>
              <w:rStyle w:val="PlaceholderText"/>
            </w:rPr>
            <w:t>Click here to enter text.</w:t>
          </w:r>
        </w:p>
      </w:docPartBody>
    </w:docPart>
    <w:docPart>
      <w:docPartPr>
        <w:name w:val="60EF811F929D4DDA84ACB456852C2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4E2E2-441D-423E-9C55-769A534C3594}"/>
      </w:docPartPr>
      <w:docPartBody>
        <w:p w:rsidR="00011F0C" w:rsidRDefault="000E0958" w:rsidP="000E0958">
          <w:pPr>
            <w:pStyle w:val="60EF811F929D4DDA84ACB456852C2488"/>
          </w:pPr>
          <w:r w:rsidRPr="007C7221">
            <w:rPr>
              <w:rStyle w:val="PlaceholderText"/>
            </w:rPr>
            <w:t>Click here to enter text.</w:t>
          </w:r>
        </w:p>
      </w:docPartBody>
    </w:docPart>
    <w:docPart>
      <w:docPartPr>
        <w:name w:val="EA7FD1509949405B8A0837FB3CF53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0C1B5-5EBB-4AAE-BD02-15B0DB0509DD}"/>
      </w:docPartPr>
      <w:docPartBody>
        <w:p w:rsidR="00011F0C" w:rsidRDefault="000E0958" w:rsidP="000E0958">
          <w:pPr>
            <w:pStyle w:val="EA7FD1509949405B8A0837FB3CF536BA"/>
          </w:pPr>
          <w:r w:rsidRPr="007C7221">
            <w:rPr>
              <w:rStyle w:val="PlaceholderText"/>
            </w:rPr>
            <w:t>Click here to enter text.</w:t>
          </w:r>
        </w:p>
      </w:docPartBody>
    </w:docPart>
    <w:docPart>
      <w:docPartPr>
        <w:name w:val="927C1427C97A4E858EEEB9933552D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C1775-381D-46A6-936D-D28BD53DD9FF}"/>
      </w:docPartPr>
      <w:docPartBody>
        <w:p w:rsidR="00011F0C" w:rsidRDefault="000E0958" w:rsidP="000E0958">
          <w:pPr>
            <w:pStyle w:val="927C1427C97A4E858EEEB9933552D688"/>
          </w:pPr>
          <w:r w:rsidRPr="007C7221">
            <w:rPr>
              <w:rStyle w:val="PlaceholderText"/>
            </w:rPr>
            <w:t>Click here to enter text.</w:t>
          </w:r>
        </w:p>
      </w:docPartBody>
    </w:docPart>
    <w:docPart>
      <w:docPartPr>
        <w:name w:val="A0D728CB2F704131AF87F88680E1D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8A453-9F59-481F-8F25-EE8F701C9E40}"/>
      </w:docPartPr>
      <w:docPartBody>
        <w:p w:rsidR="00011F0C" w:rsidRDefault="000E0958" w:rsidP="000E0958">
          <w:pPr>
            <w:pStyle w:val="A0D728CB2F704131AF87F88680E1D2D6"/>
          </w:pPr>
          <w:r w:rsidRPr="007C7221">
            <w:rPr>
              <w:rStyle w:val="PlaceholderText"/>
            </w:rPr>
            <w:t>Click here to enter text.</w:t>
          </w:r>
        </w:p>
      </w:docPartBody>
    </w:docPart>
    <w:docPart>
      <w:docPartPr>
        <w:name w:val="ABC963B282364AB3B5BD501847030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4A7BE-C929-4958-B17E-FCEAF4C59546}"/>
      </w:docPartPr>
      <w:docPartBody>
        <w:p w:rsidR="00011F0C" w:rsidRDefault="000E0958" w:rsidP="000E0958">
          <w:pPr>
            <w:pStyle w:val="ABC963B282364AB3B5BD5018470303BC"/>
          </w:pPr>
          <w:r w:rsidRPr="007C7221">
            <w:rPr>
              <w:rStyle w:val="PlaceholderText"/>
            </w:rPr>
            <w:t>Choose an item.</w:t>
          </w:r>
        </w:p>
      </w:docPartBody>
    </w:docPart>
    <w:docPart>
      <w:docPartPr>
        <w:name w:val="085D1C5E0A0C409A9C0230665AC37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07B7D-A28B-4C83-B1AF-DA9D0283F825}"/>
      </w:docPartPr>
      <w:docPartBody>
        <w:p w:rsidR="00011F0C" w:rsidRDefault="000E0958" w:rsidP="000E0958">
          <w:pPr>
            <w:pStyle w:val="085D1C5E0A0C409A9C0230665AC37741"/>
          </w:pPr>
          <w:r w:rsidRPr="007C7221">
            <w:rPr>
              <w:rStyle w:val="PlaceholderText"/>
            </w:rPr>
            <w:t>Click here to enter text.</w:t>
          </w:r>
        </w:p>
      </w:docPartBody>
    </w:docPart>
    <w:docPart>
      <w:docPartPr>
        <w:name w:val="482AAAEC41B2425CBC0BB4437DE50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9AD8F-0F70-46C4-8D3C-C8A52361489E}"/>
      </w:docPartPr>
      <w:docPartBody>
        <w:p w:rsidR="00011F0C" w:rsidRDefault="000E0958" w:rsidP="000E0958">
          <w:pPr>
            <w:pStyle w:val="482AAAEC41B2425CBC0BB4437DE50531"/>
          </w:pPr>
          <w:r w:rsidRPr="00180E3E">
            <w:rPr>
              <w:rStyle w:val="PlaceholderText"/>
            </w:rPr>
            <w:t>Click here to enter text.</w:t>
          </w:r>
        </w:p>
      </w:docPartBody>
    </w:docPart>
    <w:docPart>
      <w:docPartPr>
        <w:name w:val="C3C58DCD6486410EA3E30405EDD3E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3D54E-00E7-4782-8BD4-12D7E608EBBA}"/>
      </w:docPartPr>
      <w:docPartBody>
        <w:p w:rsidR="00011F0C" w:rsidRDefault="000E0958" w:rsidP="000E0958">
          <w:pPr>
            <w:pStyle w:val="C3C58DCD6486410EA3E30405EDD3E97C"/>
          </w:pPr>
          <w:r w:rsidRPr="00180E3E">
            <w:rPr>
              <w:rStyle w:val="PlaceholderText"/>
            </w:rPr>
            <w:t>Click here to enter text.</w:t>
          </w:r>
        </w:p>
      </w:docPartBody>
    </w:docPart>
    <w:docPart>
      <w:docPartPr>
        <w:name w:val="462498D7A7AE435287C58A0E5A8FB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9B9EA-9ADB-43A7-B741-9B139979B2AA}"/>
      </w:docPartPr>
      <w:docPartBody>
        <w:p w:rsidR="00011F0C" w:rsidRDefault="000E0958" w:rsidP="000E0958">
          <w:pPr>
            <w:pStyle w:val="462498D7A7AE435287C58A0E5A8FBFB6"/>
          </w:pPr>
          <w:r w:rsidRPr="007C7221">
            <w:rPr>
              <w:rStyle w:val="PlaceholderText"/>
            </w:rPr>
            <w:t>Click here to enter text.</w:t>
          </w:r>
        </w:p>
      </w:docPartBody>
    </w:docPart>
    <w:docPart>
      <w:docPartPr>
        <w:name w:val="0CAD6C15336C42CB8E611C3085F94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1C470-FA4F-4472-9714-096BB5452DDC}"/>
      </w:docPartPr>
      <w:docPartBody>
        <w:p w:rsidR="002B7784" w:rsidRDefault="009E039C" w:rsidP="009E039C">
          <w:pPr>
            <w:pStyle w:val="0CAD6C15336C42CB8E611C3085F94C5E"/>
          </w:pPr>
          <w:r w:rsidRPr="007C7221">
            <w:rPr>
              <w:rStyle w:val="PlaceholderText"/>
            </w:rPr>
            <w:t>Click here to enter text.</w:t>
          </w:r>
        </w:p>
      </w:docPartBody>
    </w:docPart>
    <w:docPart>
      <w:docPartPr>
        <w:name w:val="21A58F735E3B4844AF51B987D32EC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DA72C-C1B3-4731-8533-5ED2F164D231}"/>
      </w:docPartPr>
      <w:docPartBody>
        <w:p w:rsidR="002B7784" w:rsidRDefault="009E039C" w:rsidP="009E039C">
          <w:pPr>
            <w:pStyle w:val="21A58F735E3B4844AF51B987D32EC5C3"/>
          </w:pPr>
          <w:r w:rsidRPr="00ED575B">
            <w:rPr>
              <w:rStyle w:val="PlaceholderText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958"/>
    <w:rsid w:val="00011F0C"/>
    <w:rsid w:val="000320FA"/>
    <w:rsid w:val="00096922"/>
    <w:rsid w:val="000E0958"/>
    <w:rsid w:val="00206E21"/>
    <w:rsid w:val="002B7784"/>
    <w:rsid w:val="005D6480"/>
    <w:rsid w:val="005E38C4"/>
    <w:rsid w:val="007958A5"/>
    <w:rsid w:val="008A5409"/>
    <w:rsid w:val="009E039C"/>
    <w:rsid w:val="00B553C3"/>
    <w:rsid w:val="00D7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039C"/>
    <w:rPr>
      <w:color w:val="808080"/>
    </w:rPr>
  </w:style>
  <w:style w:type="paragraph" w:customStyle="1" w:styleId="0A2C233F36014DB29585A11CF6AE9CAF">
    <w:name w:val="0A2C233F36014DB29585A11CF6AE9CAF"/>
    <w:rsid w:val="000E0958"/>
  </w:style>
  <w:style w:type="paragraph" w:customStyle="1" w:styleId="60EF811F929D4DDA84ACB456852C2488">
    <w:name w:val="60EF811F929D4DDA84ACB456852C2488"/>
    <w:rsid w:val="000E0958"/>
  </w:style>
  <w:style w:type="paragraph" w:customStyle="1" w:styleId="0CAD6C15336C42CB8E611C3085F94C5E">
    <w:name w:val="0CAD6C15336C42CB8E611C3085F94C5E"/>
    <w:rsid w:val="009E039C"/>
    <w:rPr>
      <w:lang w:val="en-US" w:eastAsia="en-US"/>
    </w:rPr>
  </w:style>
  <w:style w:type="paragraph" w:customStyle="1" w:styleId="EA7FD1509949405B8A0837FB3CF536BA">
    <w:name w:val="EA7FD1509949405B8A0837FB3CF536BA"/>
    <w:rsid w:val="000E0958"/>
  </w:style>
  <w:style w:type="paragraph" w:customStyle="1" w:styleId="927C1427C97A4E858EEEB9933552D688">
    <w:name w:val="927C1427C97A4E858EEEB9933552D688"/>
    <w:rsid w:val="000E0958"/>
  </w:style>
  <w:style w:type="paragraph" w:customStyle="1" w:styleId="A0D728CB2F704131AF87F88680E1D2D6">
    <w:name w:val="A0D728CB2F704131AF87F88680E1D2D6"/>
    <w:rsid w:val="000E0958"/>
  </w:style>
  <w:style w:type="paragraph" w:customStyle="1" w:styleId="ABC963B282364AB3B5BD5018470303BC">
    <w:name w:val="ABC963B282364AB3B5BD5018470303BC"/>
    <w:rsid w:val="000E0958"/>
  </w:style>
  <w:style w:type="paragraph" w:customStyle="1" w:styleId="21A58F735E3B4844AF51B987D32EC5C3">
    <w:name w:val="21A58F735E3B4844AF51B987D32EC5C3"/>
    <w:rsid w:val="009E039C"/>
    <w:rPr>
      <w:lang w:val="en-US" w:eastAsia="en-US"/>
    </w:rPr>
  </w:style>
  <w:style w:type="paragraph" w:customStyle="1" w:styleId="085D1C5E0A0C409A9C0230665AC37741">
    <w:name w:val="085D1C5E0A0C409A9C0230665AC37741"/>
    <w:rsid w:val="000E0958"/>
  </w:style>
  <w:style w:type="paragraph" w:customStyle="1" w:styleId="482AAAEC41B2425CBC0BB4437DE50531">
    <w:name w:val="482AAAEC41B2425CBC0BB4437DE50531"/>
    <w:rsid w:val="000E0958"/>
  </w:style>
  <w:style w:type="paragraph" w:customStyle="1" w:styleId="C3C58DCD6486410EA3E30405EDD3E97C">
    <w:name w:val="C3C58DCD6486410EA3E30405EDD3E97C"/>
    <w:rsid w:val="000E0958"/>
  </w:style>
  <w:style w:type="paragraph" w:customStyle="1" w:styleId="462498D7A7AE435287C58A0E5A8FBFB6">
    <w:name w:val="462498D7A7AE435287C58A0E5A8FBFB6"/>
    <w:rsid w:val="000E0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DIAAudience_1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staff</TermName>
          <TermId xmlns="http://schemas.microsoft.com/office/infopath/2007/PartnerControls">60152733-a6e9-4070-8d91-7ad5c325687c</TermId>
        </TermInfo>
      </Terms>
    </NDIAAudience_1>
    <TaxCatchAll xmlns="4eda4ad6-7ef7-4305-ba1e-934f809bdd01">
      <Value>20</Value>
      <Value>12</Value>
      <Value>2</Value>
      <Value>1</Value>
    </TaxCatchAll>
    <NDIALocation_1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Australia-wide</TermName>
          <TermId xmlns="http://schemas.microsoft.com/office/infopath/2007/PartnerControls">128ca0ae-5e24-49e1-a2ce-f7dc74366abc</TermId>
        </TermInfo>
      </Terms>
    </NDIALocation_1>
    <DocumentStatus_1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Approved</TermName>
          <TermId xmlns="http://schemas.microsoft.com/office/infopath/2007/PartnerControls">38d2d1ad-195e-4428-a55d-25a6b10fdc1d</TermId>
        </TermInfo>
      </Terms>
    </DocumentStatus_1>
    <ApprovedDate xmlns="58569e35-c074-42ac-b0e0-5012f8e6d690" xsi:nil="true"/>
    <ReviewDate xmlns="58569e35-c074-42ac-b0e0-5012f8e6d690" xsi:nil="true"/>
    <TaxKeywordTaxHTField xmlns="4eda4ad6-7ef7-4305-ba1e-934f809bdd01">
      <Terms xmlns="http://schemas.microsoft.com/office/infopath/2007/PartnerControls"/>
    </TaxKeywordTaxHTField>
    <EffectiveDate xmlns="58569e35-c074-42ac-b0e0-5012f8e6d690" xsi:nil="true"/>
    <ResponsibleTeam xmlns="58569e35-c074-42ac-b0e0-5012f8e6d690" xsi:nil="true"/>
    <DocumentID xmlns="58569e35-c074-42ac-b0e0-5012f8e6d690" xsi:nil="true"/>
    <DocumentType_1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134e8c49-a2b9-47ae-b156-db0bee5ca248</TermId>
        </TermInfo>
      </Terms>
    </DocumentType_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DIA Document" ma:contentTypeID="0x010100F428C054AD4B442F90DFE3102753E0A8000EE8AF530FDBFA44B60302A64555A1D2" ma:contentTypeVersion="2" ma:contentTypeDescription="Create a new document." ma:contentTypeScope="" ma:versionID="618294362be060d79cc33ad72e732332">
  <xsd:schema xmlns:xsd="http://www.w3.org/2001/XMLSchema" xmlns:xs="http://www.w3.org/2001/XMLSchema" xmlns:p="http://schemas.microsoft.com/office/2006/metadata/properties" xmlns:ns2="58569e35-c074-42ac-b0e0-5012f8e6d690" xmlns:ns3="4eda4ad6-7ef7-4305-ba1e-934f809bdd01" xmlns:ns4="http://schemas.microsoft.com/sharepoint/v3/fields" targetNamespace="http://schemas.microsoft.com/office/2006/metadata/properties" ma:root="true" ma:fieldsID="fa30cef6cb5adb8ad3c06a220bc6138f" ns2:_="" ns3:_="" ns4:_="">
    <xsd:import namespace="58569e35-c074-42ac-b0e0-5012f8e6d690"/>
    <xsd:import namespace="4eda4ad6-7ef7-4305-ba1e-934f809bdd0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ffectiveDate" minOccurs="0"/>
                <xsd:element ref="ns2:ResponsibleTeam" minOccurs="0"/>
                <xsd:element ref="ns2:ApprovedDate" minOccurs="0"/>
                <xsd:element ref="ns2:ReviewDate" minOccurs="0"/>
                <xsd:element ref="ns2:DocumentID" minOccurs="0"/>
                <xsd:element ref="ns4:DocumentType_1" minOccurs="0"/>
                <xsd:element ref="ns4:DocumentStatus_1" minOccurs="0"/>
                <xsd:element ref="ns4:NDIALocation_1" minOccurs="0"/>
                <xsd:element ref="ns4:NDIAAudience_1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69e35-c074-42ac-b0e0-5012f8e6d690" elementFormDefault="qualified">
    <xsd:import namespace="http://schemas.microsoft.com/office/2006/documentManagement/types"/>
    <xsd:import namespace="http://schemas.microsoft.com/office/infopath/2007/PartnerControls"/>
    <xsd:element name="EffectiveDate" ma:index="11" nillable="true" ma:displayName="Effective Date" ma:format="DateOnly" ma:internalName="EffectiveDate">
      <xsd:simpleType>
        <xsd:restriction base="dms:DateTime"/>
      </xsd:simpleType>
    </xsd:element>
    <xsd:element name="ResponsibleTeam" ma:index="12" nillable="true" ma:displayName="Responsible Team" ma:internalName="ResponsibleTeam">
      <xsd:simpleType>
        <xsd:restriction base="dms:Text"/>
      </xsd:simpleType>
    </xsd:element>
    <xsd:element name="ApprovedDate" ma:index="17" nillable="true" ma:displayName="Approved Date" ma:format="DateOnly" ma:internalName="ApprovedDate">
      <xsd:simpleType>
        <xsd:restriction base="dms:DateTime"/>
      </xsd:simpleType>
    </xsd:element>
    <xsd:element name="ReviewDate" ma:index="18" nillable="true" ma:displayName="Review Date" ma:format="DateOnly" ma:internalName="ReviewDate">
      <xsd:simpleType>
        <xsd:restriction base="dms:DateTime"/>
      </xsd:simpleType>
    </xsd:element>
    <xsd:element name="DocumentID" ma:index="19" nillable="true" ma:displayName="Document ID" ma:internalName="Docum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a4ad6-7ef7-4305-ba1e-934f809bdd0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f4fc770-9e30-4a7e-9d49-5cad8851d1b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description="" ma:hidden="true" ma:list="{32fe88df-8d5c-43aa-8279-01d625dd9d33}" ma:internalName="TaxCatchAll" ma:showField="CatchAllData" ma:web="4eda4ad6-7ef7-4305-ba1e-934f809bdd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Type_1" ma:index="20" ma:taxonomy="true" ma:internalName="DocumentType_1" ma:taxonomyFieldName="DocumentType" ma:displayName="Document Type" ma:fieldId="{92fa6a2e-0d7e-4e78-be20-f9987db8b03b}" ma:sspId="9f4fc770-9e30-4a7e-9d49-5cad8851d1b4" ma:termSetId="c1a6297d-0dfe-40b3-a5c9-2e689fa1ec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1" ma:index="21" ma:taxonomy="true" ma:internalName="DocumentStatus_1" ma:taxonomyFieldName="DocumentStatus" ma:displayName="Document Status" ma:fieldId="{e653d9f8-7d25-4bb5-be42-32f3d0f20f58}" ma:sspId="9f4fc770-9e30-4a7e-9d49-5cad8851d1b4" ma:termSetId="bc722b28-4e62-4d7a-bf70-cb15374b45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DIALocation_1" ma:index="22" ma:taxonomy="true" ma:internalName="NDIALocation_1" ma:taxonomyFieldName="NDIALocation" ma:displayName="NDIA Location" ma:fieldId="{ab3aca8c-8deb-47ab-b3df-79adf1737f22}" ma:taxonomyMulti="true" ma:sspId="9f4fc770-9e30-4a7e-9d49-5cad8851d1b4" ma:termSetId="abc5f28b-2928-4173-84f3-68069e698d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DIAAudience_1" ma:index="23" ma:taxonomy="true" ma:internalName="NDIAAudience_1" ma:taxonomyFieldName="NDIAAudience" ma:displayName="NDIA Audience" ma:default="-1;#All staff|60152733-a6e9-4070-8d91-7ad5c325687c" ma:fieldId="{80953672-57bc-454a-822a-283fae71a67c}" ma:taxonomyMulti="true" ma:sspId="9f4fc770-9e30-4a7e-9d49-5cad8851d1b4" ma:termSetId="c2e1a1a2-b298-42f5-a018-30de4c2dff0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5A69B-9946-4E92-A5EA-85765424243E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4eda4ad6-7ef7-4305-ba1e-934f809bdd01"/>
    <ds:schemaRef ds:uri="58569e35-c074-42ac-b0e0-5012f8e6d690"/>
  </ds:schemaRefs>
</ds:datastoreItem>
</file>

<file path=customXml/itemProps2.xml><?xml version="1.0" encoding="utf-8"?>
<ds:datastoreItem xmlns:ds="http://schemas.openxmlformats.org/officeDocument/2006/customXml" ds:itemID="{221363B5-57FF-45AE-869F-5C2141BC24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361D49-5D4A-4A43-9CB0-8AEB9301C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69e35-c074-42ac-b0e0-5012f8e6d690"/>
    <ds:schemaRef ds:uri="4eda4ad6-7ef7-4305-ba1e-934f809bdd0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573308-1935-4942-A8DA-EFA9EEBB9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HOPPER, Nicholas</dc:creator>
  <cp:keywords/>
  <dc:description/>
  <cp:lastModifiedBy>richard basedow</cp:lastModifiedBy>
  <cp:revision>20</cp:revision>
  <cp:lastPrinted>2019-03-11T06:05:00Z</cp:lastPrinted>
  <dcterms:created xsi:type="dcterms:W3CDTF">2019-03-11T06:07:00Z</dcterms:created>
  <dcterms:modified xsi:type="dcterms:W3CDTF">2022-12-04T00:21:00Z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0x010100F428C054AD4B442F90DFE3102753E0A8000EE8AF530FDBFA44B60302A64555A1D2</vt:lpwstr>
  </property>
  <property fmtid="{D5CDD505-2E9C-101B-9397-08002B2CF9AE}" pid="3" name="TaxKeyword">
    <vt:lpwstr/>
  </property>
  <property fmtid="{D5CDD505-2E9C-101B-9397-08002B2CF9AE}" pid="4" name="NDIAAudience">
    <vt:lpwstr>1;#All staff|60152733-a6e9-4070-8d91-7ad5c325687c</vt:lpwstr>
  </property>
  <property fmtid="{D5CDD505-2E9C-101B-9397-08002B2CF9AE}" pid="5" name="DocumentStatus">
    <vt:lpwstr>12;#Approved|38d2d1ad-195e-4428-a55d-25a6b10fdc1d</vt:lpwstr>
  </property>
  <property fmtid="{D5CDD505-2E9C-101B-9397-08002B2CF9AE}" pid="6" name="NDIALocation">
    <vt:lpwstr>2;#Australia-wide|128ca0ae-5e24-49e1-a2ce-f7dc74366abc</vt:lpwstr>
  </property>
  <property fmtid="{D5CDD505-2E9C-101B-9397-08002B2CF9AE}" pid="7" name="DocumentType">
    <vt:lpwstr>20;#Template|134e8c49-a2b9-47ae-b156-db0bee5ca248</vt:lpwstr>
  </property>
</Properties>
</file>